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书名：丰南区庆祝建国六十周年书画优秀作品集  丹青颂祖国</w:t>
      </w:r>
    </w:p>
    <w:p>
      <w:r>
        <w:t>作者：李继昌主编</w:t>
      </w:r>
    </w:p>
    <w:p>
      <w:r>
        <w:t>出版社：</w:t>
      </w:r>
    </w:p>
    <w:p>
      <w:r>
        <w:t>出版日期：2009.01</w:t>
      </w:r>
    </w:p>
    <w:p>
      <w:r>
        <w:t>总页数：45</w:t>
      </w:r>
    </w:p>
    <w:p>
      <w:r>
        <w:t>更多请访问教客网: www.jiaokey.com</w:t>
      </w:r>
    </w:p>
    <w:p>
      <w:r>
        <w:t>丰南区庆祝建国六十周年书画优秀作品集  丹青颂祖国 评论地址：https://www.jiaokey.com/book/detail/13131901.html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