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书名：家政服务常识</w:t>
      </w:r>
    </w:p>
    <w:p>
      <w:r>
        <w:t>作者：孙文莉主编；陈淑华副主编</w:t>
      </w:r>
    </w:p>
    <w:p>
      <w:r>
        <w:t>出版社：青岛市妇女再就业信息指导中心</w:t>
      </w:r>
    </w:p>
    <w:p>
      <w:r>
        <w:t>出版日期：2001.06</w:t>
      </w:r>
    </w:p>
    <w:p>
      <w:r>
        <w:t>总页数：116</w:t>
      </w:r>
    </w:p>
    <w:p>
      <w:r>
        <w:t>更多请访问教客网: www.jiaokey.com</w:t>
      </w:r>
    </w:p>
    <w:p>
      <w:r>
        <w:t>家政服务常识 评论地址：https://www.jiaokey.com/book/detail/13131833.html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