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书名：女大学生参与新农村建设社会实践活动调查报告摘编  2</w:t>
      </w:r>
    </w:p>
    <w:p>
      <w:r>
        <w:t>作者：北京绿之光环境文化发展中心</w:t>
      </w:r>
    </w:p>
    <w:p>
      <w:r>
        <w:t>出版社：</w:t>
      </w:r>
    </w:p>
    <w:p>
      <w:r>
        <w:t>出版日期：2009.04</w:t>
      </w:r>
    </w:p>
    <w:p>
      <w:r>
        <w:t>总页数：410</w:t>
      </w:r>
    </w:p>
    <w:p>
      <w:r>
        <w:t>更多请访问教客网: www.jiaokey.com</w:t>
      </w:r>
    </w:p>
    <w:p>
      <w:r>
        <w:t>女大学生参与新农村建设社会实践活动调查报告摘编  2 评论地址：https://www.jiaokey.com/book/detail/13131832.html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