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坚守信念  给社工学生的30封信</w:t>
      </w:r>
    </w:p>
    <w:p>
      <w:r>
        <w:rPr>
          <w:rFonts w:ascii="宋体" w:hAnsi="宋体" w:eastAsia="宋体"/>
          <w:sz w:val="24"/>
        </w:rPr>
        <w:t>甘炳光，陈伟道，文锦燕编著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坚守信念  给社工学生的30封信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甘炳光，陈伟道，文锦燕编著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本书出售、求购地址：https://www.jiaokey.com/book/detail/13131819.html</w:t>
      </w:r>
    </w:p>
    <w:p>
      <w:r>
        <w:t>更多相关图书推荐：https://www.jiaokey.com</w:t>
      </w:r>
    </w:p>
    <w:p>
      <w:r>
        <w:t>甘炳光，陈伟道，文锦燕编著 其他作品：https://www.jiaokey.com/tag/甘炳光，陈伟道，文锦燕编著.html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关键词搜索：https://www.jiaokey.com/tag/坚守信念  给社工学生的30封信.html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