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作者：乌力吉著</w:t>
      </w:r>
    </w:p>
    <w:p>
      <w:r>
        <w:t>出版社：北京：高等教育出版社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线性代数 评论地址：https://www.jiaokey.com/book/detail/13131776.html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