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书名：液压传动基础</w:t>
      </w:r>
    </w:p>
    <w:p>
      <w:r>
        <w:t>作者：赵新泽主编；谭宗柒，陈永清副主编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液压传动基础 评论地址：https://www.jiaokey.com/book/detail/13131754.html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