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几何天才的杰作  伊斯兰图案设计</w:t>
      </w:r>
    </w:p>
    <w:p>
      <w:r>
        <w:rPr>
          <w:rFonts w:ascii="宋体" w:hAnsi="宋体" w:eastAsia="宋体"/>
          <w:sz w:val="24"/>
        </w:rPr>
        <w:t>道尔德·萨顿著；贺俊杰，铁红玲译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几何天才的杰作  伊斯兰图案设计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道尔德·萨顿著；贺俊杰，铁红玲译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本书出售、求购地址：https://www.jiaokey.com/book/detail/13131743.html</w:t>
      </w:r>
    </w:p>
    <w:p>
      <w:r>
        <w:t>更多相关图书推荐：https://www.jiaokey.com</w:t>
      </w:r>
    </w:p>
    <w:p>
      <w:r>
        <w:t>道尔德·萨顿著；贺俊杰，铁红玲译 其他作品：https://www.jiaokey.com/tag/道尔德·萨顿著；贺俊杰，铁红玲译.html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关键词搜索：https://www.jiaokey.com/tag/几何天才的杰作  伊斯兰图案设计.html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