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书名：位移及拱效应下的土压力计算方法</w:t>
      </w:r>
    </w:p>
    <w:p>
      <w:r>
        <w:t>作者：卢坤林等著</w:t>
      </w:r>
    </w:p>
    <w:p>
      <w:r>
        <w:t>出版社：北京:国防工业出版社,2012.03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位移及拱效应下的土压力计算方法 评论地址：https://www.jiaokey.com/book/detail/13131733.html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