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用Excel学试验设计法</w:t>
      </w:r>
    </w:p>
    <w:p>
      <w:r>
        <w:rPr>
          <w:rFonts w:ascii="宋体" w:hAnsi="宋体" w:eastAsia="宋体"/>
          <w:sz w:val="24"/>
        </w:rPr>
        <w:t>（日）渕上美喜，上田和明，近藤宏等著；韩荣芳译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用Excel学试验设计法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（日）渕上美喜，上田和明，近藤宏等著；韩荣芳译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本书出售、求购地址：https://www.jiaokey.com/book/detail/13131679.html</w:t>
      </w:r>
    </w:p>
    <w:p>
      <w:r>
        <w:t>更多相关图书推荐：https://www.jiaokey.com</w:t>
      </w:r>
    </w:p>
    <w:p>
      <w:r>
        <w:t>（日）渕上美喜，上田和明，近藤宏等著；韩荣芳译 其他作品：https://www.jiaokey.com/tag/（日）渕上美喜，上田和明，近藤宏等著；韩荣芳译.html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关键词搜索：https://www.jiaokey.com/tag/用Excel学试验设计法.html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