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基于Automation Studio的PLC系统设计、仿真及应用</w:t>
      </w:r>
    </w:p>
    <w:p>
      <w:r>
        <w:rPr>
          <w:rFonts w:ascii="宋体" w:hAnsi="宋体" w:eastAsia="宋体"/>
          <w:sz w:val="24"/>
        </w:rPr>
        <w:t>周润景，张丽娜，刘梦男编著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基于Automation Studio的PLC系统设计、仿真及应用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周润景，张丽娜，刘梦男编著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本书出售、求购地址：https://www.jiaokey.com/book/detail/13131667.html</w:t>
      </w:r>
    </w:p>
    <w:p>
      <w:r>
        <w:t>更多相关图书推荐：https://www.jiaokey.com</w:t>
      </w:r>
    </w:p>
    <w:p>
      <w:r>
        <w:t>周润景，张丽娜，刘梦男编著 其他作品：https://www.jiaokey.com/tag/周润景，张丽娜，刘梦男编著.html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关键词搜索：https://www.jiaokey.com/tag/基于Automation Studio的PLC系统设计、仿真及应用.html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