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书名：建迅教育  2012全国一级建造师执业资格考试辅导丛书  建筑工程管理与实务考点解析及通关必做试题</w:t>
      </w:r>
    </w:p>
    <w:p>
      <w:r>
        <w:t>作者：建&lt;font color=Red&gt;迅&lt;/font&gt;教育教学教研中心组织编写</w:t>
      </w:r>
    </w:p>
    <w:p>
      <w:r>
        <w:t>出版社：北京:知识产权出版社,2012.06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建迅教育  2012全国一级建造师执业资格考试辅导丛书  建筑工程管理与实务考点解析及通关必做试题 评论地址：https://www.jiaokey.com/book/detail/13131652.html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