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ACM/ICPC世界总决赛试题解析  2004-2011年</w:t>
      </w:r>
    </w:p>
    <w:p>
      <w:r>
        <w:rPr>
          <w:rFonts w:ascii="宋体" w:hAnsi="宋体" w:eastAsia="宋体"/>
          <w:sz w:val="24"/>
        </w:rPr>
        <w:t>吴永辉，王建德，杨溢等编著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ACM/ICPC世界总决赛试题解析  2004-2011年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吴永辉，王建德，杨溢等编著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本书出售、求购地址：https://www.jiaokey.com/book/detail/13131649.html</w:t>
      </w:r>
    </w:p>
    <w:p>
      <w:r>
        <w:t>更多相关图书推荐：https://www.jiaokey.com</w:t>
      </w:r>
    </w:p>
    <w:p>
      <w:r>
        <w:t>吴永辉，王建德，杨溢等编著 其他作品：https://www.jiaokey.com/tag/吴永辉，王建德，杨溢等编著.html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关键词搜索：https://www.jiaokey.com/tag/ACM/ICPC世界总决赛试题解析  2004-2011年.html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