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书名：求职名企英语面试听说必备</w:t>
      </w:r>
    </w:p>
    <w:p>
      <w:r>
        <w:t>作者：代宁编著</w:t>
      </w:r>
    </w:p>
    <w:p>
      <w:r>
        <w:t>出版社：北京:中国宇航出版社,2012.07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求职名企英语面试听说必备 评论地址：https://www.jiaokey.com/book/detail/13131633.html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