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2013年全国硕士研究生入学统一考试  思想政治理论考试大纲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2013年全国硕士研究生入学统一考试  思想政治理论考试大纲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本书出售、求购地址：https://www.jiaokey.com/book/detail/13131623.html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关键词搜索：https://www.jiaokey.com/tag/2013年全国硕士研究生入学统一考试  思想政治理论考试大纲.html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