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工程电路分析  第8版</w:t>
      </w:r>
    </w:p>
    <w:p>
      <w:r>
        <w:rPr>
          <w:rFonts w:ascii="宋体" w:hAnsi="宋体" w:eastAsia="宋体"/>
          <w:sz w:val="24"/>
        </w:rPr>
        <w:t>（美）海特，（美）凯默利，（美）德宾著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工程电路分析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（美）海特，（美）凯默利，（美）德宾著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本书出售、求购地址：https://www.jiaokey.com/book/detail/13131611.html</w:t>
      </w:r>
    </w:p>
    <w:p>
      <w:r>
        <w:t>更多相关图书推荐：https://www.jiaokey.com</w:t>
      </w:r>
    </w:p>
    <w:p>
      <w:r>
        <w:t>（美）海特，（美）凯默利，（美）德宾著 其他作品：https://www.jiaokey.com/tag/（美）海特，（美）凯默利，（美）德宾著.html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关键词搜索：https://www.jiaokey.com/tag/工程电路分析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