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  激荡的盛世  2  扫灭群雄  插图版</w:t>
      </w:r>
    </w:p>
    <w:p>
      <w:r>
        <w:t>作者：木唐子著</w:t>
      </w:r>
    </w:p>
    <w:p>
      <w:r>
        <w:t>出版社：北京:中国三峡出版社,2011.10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唐朝  激荡的盛世  2  扫灭群雄  插图版 评论地址：https://www.jiaokey.com/book/detail/13131603.html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