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电子设备冷却技术  第2版</w:t>
      </w:r>
    </w:p>
    <w:p>
      <w:r>
        <w:rPr>
          <w:rFonts w:ascii="宋体" w:hAnsi="宋体" w:eastAsia="宋体"/>
          <w:sz w:val="24"/>
        </w:rPr>
        <w:t>（美）戴夫·S.斯坦伯格著；李明锁，丁其伯译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电子设备冷却技术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（美）戴夫·S.斯坦伯格著；李明锁，丁其伯译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本书出售、求购地址：https://www.jiaokey.com/book/detail/13131578.html</w:t>
      </w:r>
    </w:p>
    <w:p>
      <w:r>
        <w:t>更多相关图书推荐：https://www.jiaokey.com</w:t>
      </w:r>
    </w:p>
    <w:p>
      <w:r>
        <w:t>（美）戴夫·S.斯坦伯格著；李明锁，丁其伯译 其他作品：https://www.jiaokey.com/tag/（美）戴夫·S.斯坦伯格著；李明锁，丁其伯译.html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关键词搜索：https://www.jiaokey.com/tag/电子设备冷却技术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