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考研数学120种常考题型精解  2013  最新版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考研数学120种常考题型精解  2013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本书出售、求购地址：https://www.jiaokey.com/book/detail/13131559.html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关键词搜索：https://www.jiaokey.com/tag/考研数学120种常考题型精解  2013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