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妇女小额担保贷款财政贴息政策问答</w:t>
      </w:r>
    </w:p>
    <w:p>
      <w:r>
        <w:rPr>
          <w:rFonts w:ascii="宋体" w:hAnsi="宋体" w:eastAsia="宋体"/>
          <w:sz w:val="24"/>
        </w:rPr>
        <w:t>全国妇联，卫生部编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妇女小额担保贷款财政贴息政策问答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全国妇联，卫生部编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本书出售、求购地址：https://www.jiaokey.com/book/detail/13131510.html</w:t>
      </w:r>
    </w:p>
    <w:p>
      <w:r>
        <w:t>更多相关图书推荐：https://www.jiaokey.com</w:t>
      </w:r>
    </w:p>
    <w:p>
      <w:r>
        <w:t>全国妇联，卫生部编 其他作品：https://www.jiaokey.com/tag/全国妇联，卫生部编.html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关键词搜索：https://www.jiaokey.com/tag/妇女小额担保贷款财政贴息政策问答.html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