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中国文字的演变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1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汉字-语言演变-研究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本书出售、求购地址：https://www.jiaokey.com/book/detail/13131432.html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关键词搜索：https://www.jiaokey.com/tag/汉字-语言演变-研究.html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