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数字逻辑电路基础与计算机系统集成技术</w:t>
      </w:r>
    </w:p>
    <w:p>
      <w:r>
        <w:rPr>
          <w:rFonts w:ascii="宋体" w:hAnsi="宋体" w:eastAsia="宋体"/>
          <w:sz w:val="24"/>
        </w:rPr>
        <w:t>解本巨，杜军威，岳学海等编著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数字逻辑电路基础与计算机系统集成技术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解本巨，杜军威，岳学海等编著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本书出售、求购地址：https://www.jiaokey.com/book/detail/13131416.html</w:t>
      </w:r>
    </w:p>
    <w:p>
      <w:r>
        <w:t>更多相关图书推荐：https://www.jiaokey.com</w:t>
      </w:r>
    </w:p>
    <w:p>
      <w:r>
        <w:t>解本巨，杜军威，岳学海等编著 其他作品：https://www.jiaokey.com/tag/解本巨，杜军威，岳学海等编著.html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关键词搜索：https://www.jiaokey.com/tag/数字逻辑电路基础与计算机系统集成技术.html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