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乐亭文史资料  第12辑  乐亭皮影影卷·五锋会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乐亭文史资料  第12辑  乐亭皮影影卷·五锋会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本书出售、求购地址：https://www.jiaokey.com/book/detail/13131407.html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关键词搜索：https://www.jiaokey.com/tag/乐亭文史资料  第12辑  乐亭皮影影卷·五锋会.html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