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书名：紫骝斋文学论评</w:t>
      </w:r>
    </w:p>
    <w:p>
      <w:r>
        <w:t>作者：马嘶著</w:t>
      </w:r>
    </w:p>
    <w:p>
      <w:r>
        <w:t>出版社：石家庄:花山文艺出版社,1990.12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紫骝斋文学论评 评论地址：https://www.jiaokey.com/book/detail/13131398.html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