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书名：孩子，男生为什么讨好你</w:t>
      </w:r>
    </w:p>
    <w:p>
      <w:r>
        <w:t>作者：李兴新著</w:t>
      </w:r>
    </w:p>
    <w:p>
      <w:r>
        <w:t>出版社：北京:企业管理出版社,2012.12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孩子，男生为什么讨好你 评论地址：https://www.jiaokey.com/book/detail/13131324.html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