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书名：老爱哭和不在乎</w:t>
      </w:r>
    </w:p>
    <w:p>
      <w:r>
        <w:t>作者：张之路编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老爱哭和不在乎 评论地址：https://www.jiaokey.com/book/detail/13131275.html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