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引领青少年成长的人体百科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引领青少年成长的人体百科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本书出售、求购地址：https://www.jiaokey.com/book/detail/13131244.html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关键词搜索：https://www.jiaokey.com/tag/引领青少年成长的人体百科.html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