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启迪青少年智慧的地球百科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启迪青少年智慧的地球百科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本书出售、求购地址：https://www.jiaokey.com/book/detail/13131243.html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关键词搜索：https://www.jiaokey.com/tag/启迪青少年智慧的地球百科.html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