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马云帝国内幕  全球最大电商企业成长秘籍</w:t>
      </w:r>
    </w:p>
    <w:p>
      <w:r>
        <w:rPr>
          <w:rFonts w:ascii="宋体" w:hAnsi="宋体" w:eastAsia="宋体"/>
          <w:sz w:val="24"/>
        </w:rPr>
        <w:t>魏昕编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马云帝国内幕  全球最大电商企业成长秘籍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本书出售、求购地址：https://www.jiaokey.com/book/detail/13131240.html</w:t>
      </w:r>
    </w:p>
    <w:p>
      <w:r>
        <w:t>更多相关图书推荐：https://www.jiaokey.com</w:t>
      </w:r>
    </w:p>
    <w:p>
      <w:r>
        <w:t>魏昕编 其他作品：https://www.jiaokey.com/tag/魏昕编.html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关键词搜索：https://www.jiaokey.com/tag/马云帝国内幕  全球最大电商企业成长秘籍.html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