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书名：轻松怀孕-准妈妈40周全程保养</w:t>
      </w:r>
    </w:p>
    <w:p>
      <w:r>
        <w:t>作者：采薇编著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轻松怀孕-准妈妈40周全程保养 评论地址：https://www.jiaokey.com/book/detail/13131238.html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