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书名：健康好孕一本通</w:t>
      </w:r>
    </w:p>
    <w:p>
      <w:r>
        <w:t>作者：华嘉增，朱丽萍主编；董海燕副主编；王丽萍，朱丽萍，华嘉增等编</w:t>
      </w:r>
    </w:p>
    <w:p>
      <w:r>
        <w:t>出版社：上海：复旦大学出版社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健康好孕一本通 评论地址：https://www.jiaokey.com/book/detail/13131225.html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