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书名：为什么灰姑娘更漂亮</w:t>
      </w:r>
    </w:p>
    <w:p>
      <w:r>
        <w:t>作者：（韩）金娜廷著；金成根，张婕译</w:t>
      </w:r>
    </w:p>
    <w:p>
      <w:r>
        <w:t>出版社：青岛:青岛出版社,2013.01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为什么灰姑娘更漂亮 评论地址：https://www.jiaokey.com/book/detail/13131197.html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