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动漫人物的设定与上色技巧</w:t>
      </w:r>
    </w:p>
    <w:p>
      <w:r>
        <w:rPr>
          <w:rFonts w:ascii="宋体" w:hAnsi="宋体" w:eastAsia="宋体"/>
          <w:sz w:val="24"/>
        </w:rPr>
        <w:t>（日）风祭，（日）苍次郎，（日）于火之慎著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动漫人物的设定与上色技巧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（日）风祭，（日）苍次郎，（日）于火之慎著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本书出售、求购地址：https://www.jiaokey.com/book/detail/13131189.html</w:t>
      </w:r>
    </w:p>
    <w:p>
      <w:r>
        <w:t>更多相关图书推荐：https://www.jiaokey.com</w:t>
      </w:r>
    </w:p>
    <w:p>
      <w:r>
        <w:t>（日）风祭，（日）苍次郎，（日）于火之慎著 其他作品：https://www.jiaokey.com/tag/（日）风祭，（日）苍次郎，（日）于火之慎著.html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关键词搜索：https://www.jiaokey.com/tag/动漫人物的设定与上色技巧.html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