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性感资本  从会议室到卧室都适用的魅力优势</w:t>
      </w:r>
    </w:p>
    <w:p>
      <w:r>
        <w:rPr>
          <w:rFonts w:ascii="宋体" w:hAnsi="宋体" w:eastAsia="宋体"/>
          <w:sz w:val="24"/>
        </w:rPr>
        <w:t>（英）凯瑟琳·哈金著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性感资本  从会议室到卧室都适用的魅力优势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（英）凯瑟琳·哈金著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本书出售、求购地址：https://www.jiaokey.com/book/detail/13131171.html</w:t>
      </w:r>
    </w:p>
    <w:p>
      <w:r>
        <w:t>更多相关图书推荐：https://www.jiaokey.com</w:t>
      </w:r>
    </w:p>
    <w:p>
      <w:r>
        <w:t>（英）凯瑟琳·哈金著 其他作品：https://www.jiaokey.com/tag/（英）凯瑟琳·哈金著.html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关键词搜索：https://www.jiaokey.com/tag/性感资本  从会议室到卧室都适用的魅力优势.html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