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幻石神游记  5  超炫封神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幻石神游记  5  超炫封神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本书出售、求购地址：https://www.jiaokey.com/book/detail/13131147.html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关键词搜索：https://www.jiaokey.com/tag/幻石神游记  5  超炫封神.html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