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按图索骥学电子线路388例</w:t>
      </w:r>
    </w:p>
    <w:p>
      <w:r>
        <w:rPr>
          <w:rFonts w:ascii="宋体" w:hAnsi="宋体" w:eastAsia="宋体"/>
          <w:sz w:val="24"/>
        </w:rPr>
        <w:t>陈佳新，卢光宝，林淑华编著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按图索骥学电子线路388例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陈佳新，卢光宝，林淑华编著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本书出售、求购地址：https://www.jiaokey.com/book/detail/13131135.html</w:t>
      </w:r>
    </w:p>
    <w:p>
      <w:r>
        <w:t>更多相关图书推荐：https://www.jiaokey.com</w:t>
      </w:r>
    </w:p>
    <w:p>
      <w:r>
        <w:t>陈佳新，卢光宝，林淑华编著 其他作品：https://www.jiaokey.com/tag/陈佳新，卢光宝，林淑华编著.html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关键词搜索：https://www.jiaokey.com/tag/按图索骥学电子线路388例.html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