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汤素兰童梦集  阁楼精灵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汤素兰童梦集  阁楼精灵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本书出售、求购地址：https://www.jiaokey.com/book/detail/13131115.html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关键词搜索：https://www.jiaokey.com/tag/汤素兰童梦集  阁楼精灵.html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