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小精灵快递  注音版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小精灵快递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本书出售、求购地址：https://www.jiaokey.com/book/detail/13131107.html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关键词搜索：https://www.jiaokey.com/tag/汉语拼音-少儿读物.html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