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女心理师给孩子的成长建议  孩子，世界和学校教的不一样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女心理师给孩子的成长建议  孩子，世界和学校教的不一样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本书出售、求购地址：https://www.jiaokey.com/book/detail/13131105.html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关键词搜索：https://www.jiaokey.com/tag/女心理师给孩子的成长建议  孩子，世界和学校教的不一样.html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