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在数独出现之前  幻方世界</w:t>
      </w:r>
    </w:p>
    <w:p>
      <w:r>
        <w:rPr>
          <w:rFonts w:ascii="宋体" w:hAnsi="宋体" w:eastAsia="宋体"/>
          <w:sz w:val="24"/>
        </w:rPr>
        <w:t>（美）巴洛克，（美）塔瓦雷斯著；邹文倩译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在数独出现之前  幻方世界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（美）巴洛克，（美）塔瓦雷斯著；邹文倩译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本书出售、求购地址：https://www.jiaokey.com/book/detail/13131095.html</w:t>
      </w:r>
    </w:p>
    <w:p>
      <w:r>
        <w:t>更多相关图书推荐：https://www.jiaokey.com</w:t>
      </w:r>
    </w:p>
    <w:p>
      <w:r>
        <w:t>（美）巴洛克，（美）塔瓦雷斯著；邹文倩译 其他作品：https://www.jiaokey.com/tag/（美）巴洛克，（美）塔瓦雷斯著；邹文倩译.html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关键词搜索：https://www.jiaokey.com/tag/在数独出现之前  幻方世界.html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