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新生儿婴儿护理圣经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本书出售、求购地址：https://www.jiaokey.com/book/detail/13131078.html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关键词搜索：https://www.jiaokey.com/tag/新生儿婴儿护理圣经.html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