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世界名人的爱情密码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世界名人的爱情密码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本书出售、求购地址：https://www.jiaokey.com/book/detail/13131074.html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关键词搜索：https://www.jiaokey.com/tag/世界名人的爱情密码.html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