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书名：感悟国学智慧 争做优秀员工</w:t>
      </w:r>
    </w:p>
    <w:p>
      <w:r>
        <w:t>作者：李力名，马荣娟著</w:t>
      </w:r>
    </w:p>
    <w:p>
      <w:r>
        <w:t>出版社：北京：中国言实出版社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感悟国学智慧 争做优秀员工 评论地址：https://www.jiaokey.com/book/detail/13131069.html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