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穿皮鞋的胖熊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穿皮鞋的胖熊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本书出售、求购地址：https://www.jiaokey.com/book/detail/13131057.html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关键词搜索：https://www.jiaokey.com/tag/汉语拼音-少儿读物.html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