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书名：底线  随心所欲而不逾矩的人生准则</w:t>
      </w:r>
    </w:p>
    <w:p>
      <w:r>
        <w:t>作者：李建编著</w:t>
      </w:r>
    </w:p>
    <w:p>
      <w:r>
        <w:t>出版社：北京:中国长安出版社,2013.01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底线  随心所欲而不逾矩的人生准则 评论地址：https://www.jiaokey.com/book/detail/13131040.html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