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让孩子大开眼界的宇宙探秘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让孩子大开眼界的宇宙探秘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本书出售、求购地址：https://www.jiaokey.com/book/detail/13131022.html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关键词搜索：https://www.jiaokey.com/tag/让孩子大开眼界的宇宙探秘.html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