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快乐妈妈的10个习惯  找回我们的激情、目标和理智</w:t>
      </w:r>
    </w:p>
    <w:p>
      <w:r>
        <w:rPr>
          <w:rFonts w:ascii="宋体" w:hAnsi="宋体" w:eastAsia="宋体"/>
          <w:sz w:val="24"/>
        </w:rPr>
        <w:t>（美）米克博士著；胡燕娟译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快乐妈妈的10个习惯  找回我们的激情、目标和理智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（美）米克博士著；胡燕娟译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本书出售、求购地址：https://www.jiaokey.com/book/detail/13131015.html</w:t>
      </w:r>
    </w:p>
    <w:p>
      <w:r>
        <w:t>更多相关图书推荐：https://www.jiaokey.com</w:t>
      </w:r>
    </w:p>
    <w:p>
      <w:r>
        <w:t>（美）米克博士著；胡燕娟译 其他作品：https://www.jiaokey.com/tag/（美）米克博士著；胡燕娟译.html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关键词搜索：https://www.jiaokey.com/tag/快乐妈妈的10个习惯  找回我们的激情、目标和理智.html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