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书名：全球最美的地方精华特辑  跟着电影去旅行</w:t>
      </w:r>
    </w:p>
    <w:p>
      <w:r>
        <w:t>作者：《图说天下·国家地理系列》编委会编著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全球最美的地方精华特辑  跟着电影去旅行 评论地址：https://www.jiaokey.com/book/detail/13131011.html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