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秦朝就是这么凶猛  还原一个真实的大秦帝国  第1部  艰难崛起</w:t>
      </w:r>
    </w:p>
    <w:p>
      <w:r>
        <w:rPr>
          <w:rFonts w:ascii="宋体" w:hAnsi="宋体" w:eastAsia="宋体"/>
          <w:sz w:val="24"/>
        </w:rPr>
        <w:t>老铁手著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秦朝就是这么凶猛  还原一个真实的大秦帝国  第1部  艰难崛起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本书出售、求购地址：https://www.jiaokey.com/book/detail/13130998.html</w:t>
      </w:r>
    </w:p>
    <w:p>
      <w:r>
        <w:t>更多相关图书推荐：https://www.jiaokey.com</w:t>
      </w:r>
    </w:p>
    <w:p>
      <w:r>
        <w:t>老铁手著 其他作品：https://www.jiaokey.com/tag/老铁手著.html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关键词搜索：https://www.jiaokey.com/tag/秦朝就是这么凶猛  还原一个真实的大秦帝国  第1部  艰难崛起.html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