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书名：手边的创意  52种随时随地为创意保鲜的方法</w:t>
      </w:r>
    </w:p>
    <w:p>
      <w:r>
        <w:t>作者：（美）&lt;font color=Red&gt;偌&lt;/font&gt;·斯凯林著；徐立译</w:t>
      </w:r>
    </w:p>
    <w:p>
      <w:r>
        <w:t>出版社：上海:上海人民美术出版社,2013.01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手边的创意  52种随时随地为创意保鲜的方法 评论地址：https://www.jiaokey.com/book/detail/13130993.html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