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普利策</w:t>
      </w:r>
    </w:p>
    <w:p>
      <w:r>
        <w:t>作者：皮波人物国际名人研究中心编</w:t>
      </w:r>
    </w:p>
    <w:p>
      <w:r>
        <w:t>出版社：北京：国际文化出版公司</w:t>
      </w:r>
    </w:p>
    <w:p>
      <w:r>
        <w:t>出版日期：2013.02</w:t>
      </w:r>
    </w:p>
    <w:p>
      <w:r>
        <w:t>总页数：132</w:t>
      </w:r>
    </w:p>
    <w:p>
      <w:r>
        <w:t>更多请访问教客网: www.jiaokey.com</w:t>
      </w:r>
    </w:p>
    <w:p>
      <w:r>
        <w:t>中小学课本里的名人传记丛书  普利策 评论地址：https://www.jiaokey.com/book/detail/13130982.html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